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745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4410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Style w:val="cat-UserDefinedgrp-3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8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1 600</w:t>
      </w:r>
      <w:r>
        <w:rPr>
          <w:rFonts w:ascii="Times New Roman" w:eastAsia="Times New Roman" w:hAnsi="Times New Roman" w:cs="Times New Roman"/>
          <w:sz w:val="28"/>
          <w:szCs w:val="28"/>
        </w:rPr>
        <w:t>.00 руб.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Style w:val="cat-UserDefinedgrp-39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</w:t>
      </w:r>
      <w:r>
        <w:rPr>
          <w:rFonts w:ascii="Times New Roman" w:eastAsia="Times New Roman" w:hAnsi="Times New Roman" w:cs="Times New Roman"/>
          <w:sz w:val="28"/>
          <w:szCs w:val="28"/>
        </w:rPr>
        <w:t>7452520129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10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39rplc-50">
    <w:name w:val="cat-UserDefined grp-3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